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9de7" w14:textId="6fc9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26 декабря 2022 года № 267 "Об утверждении Темирского районного бюджета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24 апреля 2023 года № 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7 702 439,3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4 242 429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–114 066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3 322 944,3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8 386 791,1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-36 385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-647 966,8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647 966,8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103 660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684 351,8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2023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обустройство инженерно–коммуникационной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24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26 декабря 2023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