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e1da7" w14:textId="9de1d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Темирского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11 мая 2023 года № 30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(зарегистрированно в Реестре государственной регистрации нормативных правовых актов под № 16299),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Темирского районного маслихата".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Темирского районного маслихата от 11 мая 2023 года № 30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Темирского районного маслихата" 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Темирского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под № 16299) (далее - Типовая методика) и определяет порядок оценки деятельности административных государственных служащих корпуса "Б" государственного учреждения "Аппарат Темирского районного маслихата" (далее – аппарат маслихата).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утверждается председателем Темирского районного маслихата (далее – председатель маслихата) на основе Типовой методики с учетом специфики деятельности аппарата маслихата.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– административный государственный служащий корпуса "Б" категорий Е-2;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маслихата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маслихата и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12) действовал до 31.08.2023 в соответствии решением Темирского районного маслихата Актюбинской области от 23.06.2023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Темирского районного маслихата Актюбинской области от 23.06.2023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функционирующей в аппарате маслихата.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Темирского районного маслихата Актюбинской области от 23.06.2023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второй пункта 6 действовал до 31.08.2023 в соответствии решением Темирского районного маслихата Актюбинской области от 23.06.2023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Темирского районного маслихата Актюбинской области от 23.06.2023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аппарата маслихата до окончания оцениваемого периода, проводится без их участия в установленные пунктом 5 сроки.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Темирского районного маслихата Актюбинской области от 23.06.2023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главным специалистом отдела государственного учреждения "Аппарат Темирского районного маслихата", в функциональные обязанности которого входит ведение работы кадровой службы (далее – главный специалист), в том числе посредством информационной системы.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в информационной системе создается график оценки служащих, который утверждается председателем маслихата.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Главный специалист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Темирского районного маслихата Актюбинской области от 23.06.2023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председателю маслихата в течение пяти рабочих дней со дня ознакомления с результатами оценки.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процедурно–процессуального кодекса Республики Казахстан.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аппарате маслихата в течение трех лет со дня завершения оценки, а также при наличии технической возможности в информационной системе.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аппарат маслихата обязан раскрыть данную информацию в соответствии с Законом Республики Казахстан "О доступе к информации".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главным специалистом при содействии всех заинтересованных лиц и сторон.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несет ответственность за: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несет ответственность за: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 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Главный специалист несет ответственность за: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отчҰтный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главному специалисту и участникам калибровочных сессий.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маслихата осуществляется на основе оценки достижения КЦИ.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 главным специалистом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одного месяца,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осуществляется оценивающим лицом в сроки, установленные в пункте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главный специалист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повышение эффективности деятельности государственного органа.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еҰ отсутствия главный специалист,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еҰ отсутствия главным специалистом.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аппарата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аппарате маслихата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еҰ отсутствия главный специалист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еҰ отсутствия главным специалистом.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еҰ отсутствия главным специалистом, для каждого оцениваемого лица.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Главный специалист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главным специалистом должны быть учтены результаты оценки метода 360, в том числе наименее выраженные компетенции служащего.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аппарат маслихата проводит калибровочные сессии в порядке, предусмотренном в пункте 13 настоящей Методики.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Председатель маслихата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Главный специалист организовывает деятельность калибровочной сессии.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 Оценивающее лицо обеспечивает атмосферу открытого и дружелюбного диалога во время встречи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Галва 6 действовала до 31.08.2023 в соответствии решением Темирского районного маслихата Актюбинской области от 23.06.2023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Решение дополнено главой 6 в соответствии с решением Темирского районного маслихата Актюбинской области от 23.06.2023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