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666" w14:textId="8792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16 марта 2023 года № 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акимата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Темирского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Темирского района А. Сисенова.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постановления.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Темирского района от 16 марта 2023 года № 45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Темирского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Темирского района Актюбинской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Темирского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Методики,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Методики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 Ф.И.О. руководителя структурного подразделения___________________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 Ф.И.О. оцениваемого служащего __________________________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