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e2f9" w14:textId="f10e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Темирского района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8 сентября 2023 года № 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Темирского района следующую социальную поддержку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превыщающей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