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f03a" w14:textId="f9d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29 декабря 2022 года № 289 "Об утверждении бюджета Кенкиякского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289 "Об утверждении бюджета Кенкиякского сельского округа на 2023–2025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108 476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166 687,1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14 621,1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подохлдный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