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bc172" w14:textId="57bc1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Актюбинской области от 29 декабря 2022 года № 288 "Об утверждении бюджета Кенестуского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20 декабря 2023 года № 122.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29 декабря 2022 года № 288 "Об утверждении бюджета Кенестуского сельского округа на 2023–2025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Кенестуского сельского округа на 2023–2025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54 981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50 019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31 028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55 741,8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760,8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Кенестуского сельского округа на 2023 год поступления целевых текущих трансфертов из районного бюджета в сумме 18 991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Кенестуского сельского округа.".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Темирского районного маслихата от 20 декабря 2023 года № 122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Темирского районного маслихата от 29 декабря 2022 года № 288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Кенестуского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55 741,8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