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1d0" w14:textId="634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294 "Об утверждении бюджета Шубаркудыкского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294 "Об утверждении бюджета Шубаркудыкского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постутпления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2023 год поступления целевых текущих трансфертов из районного бюджета на сумму 240 982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