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0fe3" w14:textId="1110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декабря 2023 года № 134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подьемное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социальной поддержки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