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0646" w14:textId="6290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Темирского района от 05 декабря 2022 года № 252 "Об установлении квоты рабочих мест для лиц с инвалидностью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13 ноября 2023 года № 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05 декабря 2022 года № 252 "Об установлении квоты рабочих мест для лиц с инвалидностью Темирского района".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