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5074" w14:textId="1945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Аксайского сельского округа от 14 апреля № 17 "Об установлении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Темирского района Актюбинской области от 31 мая 2023 года № 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ветеринарно-саниторного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30 мая 2023 года № 2-14-07/132 аким Аксайского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Аксайского сельского округа от 14 апреля 2023 года № 17 "Об установлении карантина" (опубликованного в эталонном контрольном банке нормативных правовых актов Республики Казахстан от 12 мая 2023 года).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Аксайского сельского округа Темирского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интернет-ресурсах акимата Темирского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