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e073" w14:textId="e56e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Уилского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31 августа 2023 года № 72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39–3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Уилского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29 марта 2022 года № 122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Уилском районе Актюбинской области".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31 августа 2023 года № 72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Уилского района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населенных пунктов Уилского района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жителей села, сельского округа, улицы, многоквартирного жилого дома.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сельского округа, улицы, многоквартирного жилого дома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села, сельского округа подразделяется на участки (села, улицы, многоквартирные жилые дома).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улицы, многоквартирного жилого дома.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социальные сети.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улицы, многоквартирного жилого дома.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улице, многоквартирном доме.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установленных пунктом 4 настоящих правил.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сельского округа для регистрации.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