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702d" w14:textId="20d7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29 мая 2023 года № 85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Уилского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Уилского района".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29 мая 2023 года № 85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Уилского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Уилского района Актюбинской области от 10.08.2023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Уилского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118660) (далее – Типовая методика), и определяет порядок оценки деятельности административных государственных служащих корпуса "Б" местных исполнительных органов Уилского района (далее – служащие корпуса "Б").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постановлением акимата Уилского района Актюбинской области от 10.08.2023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постановлением акимата Уилского района Актюбинской области от 10.08.2023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Глава 6 действовала до 31.08.2023 в соответствии с постановлением акимата Уилского района Актюбинской области от 10.08.2023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