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6ccd" w14:textId="6f06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29 мая 2023 года № 85 "Об утверждении методики оценки деятельности административных государственных служащих корпуса "Б" местных исполнительных органов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10 августа 2023 года № 141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"Об утверждении методики оценки деятельности административных государственных служащих корпуса "Б" местных исполнительных органов Уилского района" от 29 мая 2023 года № 85 (зарегистрировано в Реестре государственной регистрации нормативных правовых актов за №182311)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Уилского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местных исполнительных органов Уилского района, действуют до 31 августа 2023 года.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10 августа 2023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29 мая 2023 года № 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Уилского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Уилского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118660) (далее – Типовая методика), и определяет порядок оценки деятельности административных государственных служащих корпуса "Б" местных исполнительных органов Уилского района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