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7fd3" w14:textId="4457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10 августа 2023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(зарегистрирован в Реестре государственной регистрации нормативных правовых актов под № 32934),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согласно приложению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постановления акимата Уилского района от 2 июля 2010 года "О регламенте районного акимата" № 104.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Уилского района".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10 августа 2023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Уилского района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Уилского района (разработан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(зарегистрирован в Реестре государственной регистрации нормативных правовых актов под № 32934) и устанавливает порядок подготовки и проведения заседаний акимата района (далее – акимат), подготовки и оформления проектов актов акимата и акима района (далее – аким), а также организацию исполнения актов и поручений Президента, Правительства, Премьер-Министра Республики Казахстан, акиматов и акимов области,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акимам городов, районов и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сельских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языке вносятся в аппарат за 5 (пять) рабочих дней до заседания 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Законом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кодексом Республики Казахстан, Законом Республики Казахстан "О правовых актах"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акимата, нормативных правовых решений акима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Законом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