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b61c" w14:textId="870b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Коптогайского сельского округа Уилского района Актюбинской области от 17 июля 2023 года № 30. Утратило силу решением акима Коптогайского сельского округа Уилского района Актюбинской области от 21 августа 2023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Коптогайского сельского округа Уилского района Актюбинской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исполняющего обязанности главного государственного ветеринарного-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14 июля 2023 года № 2-13/114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крестъянского хозяйства "Саят", расположенного на территории Коптогайского сельского округа Уилского района в связи с выявлением заболевания оспы среди мелкого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Коптогайского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