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57b5" w14:textId="c235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2022 года № 328 "Об утверждении бюджета Тассайского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14 апреля 2023 года № 27.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Тассайского сельского округа на 2023-2025 годы" от 30 декабря 2022 года № 328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Тассайского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66 040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- 66 040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14 апреля 2023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328 от 30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Тассайского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