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bbd1" w14:textId="54eb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329 "Об утверждении бюджета сельского округа Тасоткель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Тасоткель на 2023-2025 годы" от 30 декабря 2022 года № 329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Тасоткель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124 827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329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Тасоткель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