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971a" w14:textId="6409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317 "Об утверждении бюджета Акжарского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июля 2023 года № 49.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Акжарского сельского округа на 2023-2025годы" от 30 декабря 2022 года № 317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107 123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97 873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107 123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9-1 бабының және Қазақстан Республикасының "Қазақстан Республикасындағы жергілікті мемлекеттік басқару және өзін-өзі басқару туралы" Заңының 6 бабына сәйкес, Хромтау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Ақжар ауылдық округінің бюджеті 1, 2, 3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кiрiстер: 70 217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97873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кредиттеу: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сальдо: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пайдалану):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40567 теңге болып белгіленгені ескерілсін және басшылыққа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Ақжар ауылдық округінің бюджетіне аудандық бюджеттен берілген 65967,0 мың теңге соммасында субвенция көлемі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Ақжар ауылдық округінің бюджетіне аудандық бюджеттен 1000,0 мың теңге соммасында ағымдағы нысаналы трансферттер түсімі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Ақжар ауылдық округі әкімінің шешімі негізінде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27 июля 2023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2022 года № 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