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06d5" w14:textId="8d80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324 "Об утверждении бюджета Кудыксайского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июля 2023 года № 56.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Кудыксайского сельского округа на 2023-2025 годы" от 30 декабря 2022 года № 324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Кудыксайского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74 898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74 898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27 июля 2023 года 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2022 года № 324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Кудыксайского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74 018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