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bd91d" w14:textId="bcbd9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Хромтауского районного маслихата от 30 декабря 2022 года № 317 "Об утверждении бюджета Акжарского сельского округа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8 ноября 2023 года № 82.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"Об утверждении бюджета Акжарского сельского округа на 2023-2025годы" от 30 декабря 2022 года № 317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Акжарского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106 441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9 250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97 191,0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106 441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Болатов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"08" ноября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№ 317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Акжарского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97 191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