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80e8" w14:textId="dd780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30 декабря 2022 года № 318 "Об утверждении бюджета села Аккудык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8 ноября 2023 года № 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бюджета села Аккудык на 2023-2025 годы" от 30 декабря 2022 года № 318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села Аккудык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47 973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47 973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"08" ноября 2023 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318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Аккудык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12 240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