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2917f" w14:textId="e6291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30 декабря 2022 года № 320 "Об утверждении бюджета сельского округа Дөң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8 ноября 2023 года № 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сельского округа Дөң на 2023-2025 годы" от 30 декабря 2022 года № 320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Дөң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120 510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9 314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98 460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127 817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 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-7 307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7 307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7 307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"08" ноября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"30"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Дөң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98 460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