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47ca" w14:textId="5fb4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23 декабря 2022 года № 302 "Об утверждении Хромтауского районного бюджета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15 декабря 2023 года № 96.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Хромтауского районного бюджета на 2023-2025 годы" от 23 декабря 2022 года № 302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13 020 953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9 963 348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2 959 203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14 562 717,9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169 705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195 009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-1 711 469,9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1 711 469,9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77 111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1 659 662,9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15 декабря 2023 года 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23 декабря 2022 года № 302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13 020 953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4 695 328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3 930 328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 значимых действий и (или) выдачу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уполномоченными на то государственными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учреждениями, финансируемыми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государственного бюджета, а также содержащимися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финансируемыми из бюджета (сметы расходов)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учреждениями, финансируемыми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государственного бюджета, а также содержащимися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финансируемыми из бюджета (сметы расходов)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Республики Казахстан,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поступлений от организаций нефтяного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2 959 203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2 959 203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2 959 203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14 562 717,9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 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органов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органов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 для животных, центров временного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районного значения и улиц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поселений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5 633 425,9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5 633 425,9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5 633 425,9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лестного, рыбного,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- 1 711 469,9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1 711 469,9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1 659 662,9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