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15fce" w14:textId="ad15f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города Хромтау на 2024-2026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27 декабря 2023 года № 116.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Хромтауский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Хромтау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2 752 330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464 000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2 281 330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- 2 897 200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-144 870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144 870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144 870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Хромтауского районного маслихата Актюбинской области от 18.11.2024 </w:t>
      </w:r>
      <w:r>
        <w:rPr>
          <w:rFonts w:ascii="Times New Roman"/>
          <w:b w:val="false"/>
          <w:i w:val="false"/>
          <w:color w:val="000000"/>
          <w:sz w:val="28"/>
        </w:rPr>
        <w:t>№ 240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в доход бюджета города Хромтау зачисляются: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налоговым поступлениям: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подоходный налог, в том числе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собственность,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внутренние налоги на товары, работы и услуги, в том числе платежи за размещение наружной (визуальной) рекламы;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неналоговым поступлениям: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штрафы, налагаемые акимами городов районного значения, сел, поселков, сельских округов за административные правонарушения;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добровольные сборы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государственной собственности,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коммунальной собственности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прочие доходы от коммунальной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прочие неналоговые поступления.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2024-2026 годы" с 1 января 2024 года установлено: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- 85 000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- 3 692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величину прожиточного минимума для исчисления размеров базовых социальных выплат - 43 407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города Хромтау на 2024 год объем субвенции с районного бюджета в сумме 137 939 тысяч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города Хромтау на 2024 год поступление целевых текущих трансфертов из районного бюджета в сумме 851 693 тысяч тенге.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 целевых текущих трансфертов определяется на основании решения акима города Хромтау.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2024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Хромтауского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Болатов Э. 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116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Хромтау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Хромтауского районного маслихата Актюбинской области от 18.11.2024 </w:t>
      </w:r>
      <w:r>
        <w:rPr>
          <w:rFonts w:ascii="Times New Roman"/>
          <w:b w:val="false"/>
          <w:i w:val="false"/>
          <w:color w:val="ff0000"/>
          <w:sz w:val="28"/>
        </w:rPr>
        <w:t>№ 240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2 752 330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2 281 330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2 281 330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2 281 330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2 897 200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акима,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1 724 757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1 724 757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1 724 757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1 444 359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-144 870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144 870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Хромтауского районного маслихата от 27 декабря 2023 года № 116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Хромтау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1 400 632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1 089 632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1 089 632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1 089 632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акима,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Хромтауского районного маслихата от 27 декабря 2023 года № 116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Хромтау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1 189 632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1 189 632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1 189 632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акима,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