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a720" w14:textId="04aa7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Кызылсуского сельского округа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27 декабря 2023 года № 126.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Хромтауский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Кызылсуского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67 053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25 416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41 637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74 544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кредитование: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- 7 491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7 491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7 491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2024-2026 годы"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2024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57 853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Кызылсуского сельского округа на 2024 год объем субвенции с районного бюджета в сумме 24 893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Кызылсуского сельского округа на 2024 год поступление целевых текущих трансфертов из районного бюджета в сумме 15 000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целевых текущих трансфертов определяется на основании решения акима Кызылсуского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Болатов Э. Б.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№ 126 от 27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Хромтауского районного маслихата Актюбинской области от 18.11.2024 </w:t>
      </w:r>
      <w:r>
        <w:rPr>
          <w:rFonts w:ascii="Times New Roman"/>
          <w:b w:val="false"/>
          <w:i w:val="false"/>
          <w:color w:val="ff0000"/>
          <w:sz w:val="28"/>
        </w:rPr>
        <w:t>№ 250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41 637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№ 126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№ 126 от 27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Кызылсуского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