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ccee" w14:textId="f20c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Хромтауского района от 10 апреля 2023 года № 90 "Об утверждении методики оценки деятельности административных государственных служащих корпуса "Б" местных исполнительных органов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31 августа 2023 года № 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апреля 2023 года № 90 "Об утверждении методики оценки деятельности административных государственных служащих корпуса "Б" местных исполнительных органов Хромтауского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утвержденную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Хромтауского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"Аппарат акима Хромтауского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31 августа 2023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10 апреля 2023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Хромтауского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Хромтауского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и определяет порядок оценки деятельности административных государственных служащих корпуса "Б" местных исполнительных органов Хромтауского района (далее -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