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7741" w14:textId="53b7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апреля 2023 года № 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(зарегистрированное в Реестре государственной регистрации нормативных правовых актов № 7545)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админстративных государственных служащих корпуса "Б" государственного учреждения "Аппарат Шалкарского районного маслихата", утвержденную указанным решением изложить в новой редакции согласно приложению, к настоящему решению.".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24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от 14 октября 2020 года № 533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- Методика) разработана в соответствии с пунктом 5 статьи 33 Закона Республики Казахстан "О государственной службе Республики Казахстан" (далее -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-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Шалкарского районного маслихата на основе типовой Методики с учетом специфики деятельности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