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7cce" w14:textId="ca77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 № 350 "Об утверждении бюджета Бозойского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350 "Об утверждении бюджета Бозойского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Бозойского сельского округа на 2023 год поступление текущего целевого трансферта из районного бюджета в сумме 27968,4 тысяч 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