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1c3a" w14:textId="ab41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353 "Об утверждении бюджета Кишикумского сельского округа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353 "Об утверждении бюджета Кишикумского сельского округа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57163,0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15996,5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