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92844" w14:textId="ec928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Шалкарского районного маслихата от 29 декабря 2022 года № 356 "Об утверждении бюджета Тогызского сельского округа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3 мая 2023 года № 44.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Шалкарский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Шалкарского районного маслихата от 29 декабря 2022 года № 356 "Об утверждении бюджета Тогызского сельского округа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Тогызского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55569,2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- 2155,0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- 53414,2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- 56011,8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-442,6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442,6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долга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442,6 тысяч тенге.",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Учесть в бюджете Тогызского сельского округа на 2023 год поступление текущего целевого трансферта из районного бюджета в сумме 53414,2 тысяч тенге";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Шалкарского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Шалкарского районного маслихата от 3 мая 2023 года № 44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Шалкарского районного маслихата от 29 декабря 2022 года № 356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Тогызского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53414,2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