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2128e" w14:textId="09212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Шалкарского районного маслихата от 29 декабря 2022 года № 354 "Об утверждении бюджета Кауылжырского сельского округа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1 августа 2023 года № 83.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Шалкарский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Шалкарского районного маслихата от 29 декабря 2022 года № 354 "Об утверждении бюджета Кауылжырского сельского округа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Кауылжырского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61102,9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8066,0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295,0 тысяч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52741,9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- 62398,8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-1295,9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1295, 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1295,9 тысяч тенге";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Учесть в бюджете Кауылжырского сельского округа на 2023 год поступление текущего целевого трансферта из районного бюджета в сумме 52741,9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суммы текущего целевого трансферта определяется на основании решения акима Кауылжырского сельского округа.";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Шалкарского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Шалкарского районного маслихата от 1 августа 2023 года № 83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Шалкарского районного маслихата от 29 декабря 2022 года № 354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Кауылжырского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61102,9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52741,9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