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e134" w14:textId="3c0e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Айшуакского сельского округа Шалкарского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сентября 2023 года № 93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зарегистрирован в Министерстве юстиции Республики Казахстан под № 32894),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Айшуакского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Бегимбет, Есет для участия в сходе местного сообщества Айшуаского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28 апреля 2022 года № 221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Айшуакского сельского округа Шалкарского района Актюбинской области".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15 сентября 2023 года № 93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Айшуаксого сельского округа Шалкарского района Актюбинской области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Айшуакского сельского округа Шалкарского района Актюбинской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 и устанавливают порядок проведения раздельных сходов местного сообщества жителей Айшуакского сельского округа.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Айшуакского сельского округа созывается и организуется проведение раздельного схода местного сообщества в пределах сел.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Айшуакского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соответствующих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Айшуакского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Айшуакского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Айшуакского сельского округа для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15 сентября 2023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Бегимбет, Есет для участия в сходе местного сообщества Айшуакского сельского округа Шалкарского района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Ә.Алдашұлы, Нияз би села Бегимбет Айшуакского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С.Сейфуллина, Ж. Жабаева села Бегимбет Айшуакского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Айдос Мұратұлы, Амангелді села Бегимбет Айшуакского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Қарағұл батыр, Қошабай би, Жангелдин села Бегимбет Айшуакского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Әйтеке би, Аманбаева Қозыкөрпеш села Бегимбет Айшуакского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Т. Бәсенова, Есет Көтібарұлы села Бегимбет Айшуакского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Жанықұл Сарнияза, Желтоқсана,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І.Үргенішбаева села Бегимбет Айшуакского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Абая, Молдағұлова села Бегимбет Айшуакского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Сағидулла Қарағұлова села Бегимбет Айшуакского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Есет Айшуакского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