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0c4d" w14:textId="a600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Бершугирского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95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 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Бершугирского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станции Бершугир, сел Сарысай, Алабас для участия в сходе местного сообщества Бершугирского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года № 223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Бершугирского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Бершугирского сельского округа Шалкарского района Актюбинской области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Бершугирского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 32894) и устанавливают порядок проведения раздельных сходов местного сообщества жителей Бершугирского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Бершугирского сельского округа созывается и организуется проведение раздельного схода местного сообщества в пределах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Бершугирского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Бершугирского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Бершугирского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Бершугирского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станции Бершугир, сел Сарысай, Алабас для участия в сходе местного сообщества Бершугирского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З.Машановой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Ақтан Баба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Бершүгір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Ынтымақ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Шығыс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Ө.Отарбаева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Самал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Боктыбай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А.Тихонова станции Бершугир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Сарысай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Алабас Бершугирского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