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e561" w14:textId="1eee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Кишикумского сельского округа Шалкарского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2023 года № 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зарегистрирован в Министерстве юстиции Республики Казахстан под № 32894),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Кишикумского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Шиликты, станций Карашокат, Шокысу, Акеспе для участия в сходе местного сообщества Кишикумского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28 апреля 2022 года № 227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Кишикумского сельского округа Шалкарского района Актюбинской области".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15 сентября 2023 года № 99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Кишикумского сельского округа Шалкарского района Актюбинской области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Кишикумского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жителей Кишикумского сельского округа.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Кишикумского сельского округа созывается и организуется проведение раздельного схода местного сообщества в пределах сел.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Кишикумского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Кишикумского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Кишикумского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Кишикумского сельского округа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15 сентября 2023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Шиликты, станций Карашокат, Шокысу, Акеспе для участия в сходе местного сообщества Кишикумского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Теректі села Шиликты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Толағай села Шиликты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Достық села Шиликты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Мендікөл и Сарөзек села Шиликты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Сарбұлақ и Сартепсең села Шиликты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Бейбітшілік и Жалаулы села Шиликты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Теміржолшылар села Шиликты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Қоңыртөбе, Шілікті и Мұрынқұм села Шиликты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Спандияр Кобеева станции Карашокат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Женис станции Карашокат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Атақоныс и Кішіқұм станции Карашокат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Сарыжайлау станции Шокысу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Жерұйык станции Шокысу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Жастар и Құлагер станции Шокысу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стации Акеспе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