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0789" w14:textId="aef0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Тогызского сельского округа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102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под № 32894),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Тогызского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Тогыз, Төсбулак, Жылан, Кендала, Копмула для участия в сходе местного сообщеста Тогызского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апреля 2022 года № 230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Тогызского сельского округа Шалкарского района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сентября 2023 года № 102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Тогызского сельского округа Шалкарского района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Тогызского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жителей Тогызского сельского округа.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Тогызского сельского округа созывается и организуется проведение раздельного схода местного сообщества в пределах сел.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Тогызского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Тогызского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Тогызского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Тогызского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Тогыз, Тосбұлак, Жылан, Кендала, Копмула для участия в сходе местного сообщества Тогызского сельского округа Шалкарского района Актюбинской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Толагай села Тогыз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Теміржолшылар села Тогыз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Тәуелсіздік села Тогыз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Төсбұлак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ЖыланТогызского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Кендала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Копмула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