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c6524" w14:textId="12c6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Шетиргизского сельского округа Шалкарского района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15 сентября 2023 года № 104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зарегистрирован в Министерстве юстиции Республики Казахстан под № 32894),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Шетиргизского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Каратогай, Тумалыкол для участия в сходе местного сообщества Шетиргизского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28 апреля 2022 г</w:t>
      </w:r>
      <w:r>
        <w:rPr>
          <w:rFonts w:ascii="Times New Roman"/>
          <w:b w:val="false"/>
          <w:i w:val="false"/>
          <w:color w:val="000000"/>
          <w:sz w:val="28"/>
        </w:rPr>
        <w:t>ода № 232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Шетиргизского сельского округа Шалкарского района Актюбинской области".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15 сентября 2023 года № 104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Шетиргизского сельского округа Шалкарского района Актюбинской области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Шетиргизского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№122 "Об утверждении Типовых правил проведения раздельных сходов местного сообщества" (зарегистрирован в Министерстве юстиции Республики Казахстан под №32894) и устанавливают порядок проведения раздельных сходов местного сообщества жителей Шетиргизского сельского округа.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Шетиргизского сельского округа созывается и организуется проведение раздельного схода местного сообщества в пределах сел.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Шетиргизского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соответствующих участков.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Шетиргизского сельского округа или уполномоченным им лицом.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Шетиргизского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Шетиргизского сельского округа для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15 сентября 2023 года № 104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Каратогай, Тумалыкол для участия в сходе местного сообщества Шетиргизского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С.Маманова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Т.Басенова, 8 Марта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М.Айтасова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И.Ургенишбаева, Мектеп села Каратогай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Мектеп, Желтоксан села Тумалыкол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Тауелсиздик, Достык села Тумалыкол Шетиргизского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