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b7b0" w14:textId="f69b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355 "Об утверждении бюджета Монкебийского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ноября 2023 года № 125.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355 "Об утверждении бюджета Монкебийского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Монкебийского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46227,5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- 43304,5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- 46558,4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Монкебийского сельского округа на 2023 год поступление текущего целевого трансферта из районного бюджета в сумме 43304,5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Монкебийского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ноября 2023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