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82e3" w14:textId="095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349 "Об утверждении бюджета Бершугирского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349 "Об утверждении бюджета Бершугирского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48124,4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