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51fe" w14:textId="92f51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2022 года № 352 "Об утверждении бюджета Жанаконысского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2023 года № 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2022 года № 352 "Об утверждении бюджета Жанаконысского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45141,4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Жанаконысского сельского округа на 2023 год поступление текущего целевого трансферта из районного бюджета в сумме 41969,4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Жанаконысского сельского округа.";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19 декабря 2023 года № 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