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8d0d" w14:textId="2bb8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постановление акимата Шалкарского района от 27 апреля 2023 года № 81 "Об утверждении методики оценки деятельности административных государственных служащих корпуса "Б" местных исполнительных органов Шалкарского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10 июля 2023 года № 163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Шалкарского района от 27 апреля 2023 года № 81 "Об утверждении методики оценки деятельности административных государственных служащих корпуса "Б" местных исполнительных органов Шалкарского района"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Шалкарского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подпункт 12) пункта 2, абзац второй пункта 5 и глава 6 Методики оценки деятельности административных государственных служащих корпуса "Б" местных исполнительных органов Шалкарского района действуют до 31 августа 2023 года.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Ақшолақ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Шалкарского района от 10 июля 2023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Шалкарского района 27 апреля 2023 года № 81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Шалкарского района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настоящая Методика) местных исполнительных органов Шалкарского района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13, зарегистрированным в Реестре государственной регистрации нормативных правовых актов № 16299 и определяет порядок оценки деятельности административных государственных служащих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- административный государственный служащий корпуса "Б" категорий Е-1, Е-2, Е-R-1;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- структурное подразделение (лицо), на которое возложено исполнение обязанностей службы управления персоналом (кадровой службой) (далее -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 - 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отчҰтный период, 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еҰ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еҰ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еҰ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еҰ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еҰ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Методики,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Методики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