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db14" w14:textId="ec9d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Бершугирского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Бершугирского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- 74379,3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10098,3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55,0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текущего целевого трансферта из районного бюджета в сумме 24910,0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06.08.2024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сельском бюджете на 2024 год бюджетные изъятия в районный бюджет в размере 10000,0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решением Шалкарского районного маслихата Актюбинской области 11.11.2024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Бершугирского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11.11.2024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основных капиталов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основных капиталов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Бершугирского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