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0dda" w14:textId="e7a0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13 ноября 2023 года № 255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территорий Бершугирского сельского округа Шалкарского района, общей площадью 20000 гектаров без изъятия у землепользователей, для проведения геологоразведочных работ товариществом с ограниченной ответственностью "Саус Урал Ресорсиз" сроком до 7 декабря 2028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