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4bd5" w14:textId="1ea4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Алматинского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24 мая 2023 года № 3-22.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> 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 оценки деятельности административных государственных служащих корпуса "Б" Государственного учреждения "Аппарат Алматинского областного маслихата", согласно приложению.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Алматинского областного маслихата Нуркадырова С. 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_______________2023 года № ______________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Методика оценки деятельности административных государственных служащих корпуса "Б" Государственного учреждения "Аппарат Алматинского областного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Алматинского областного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Алматинского областного маслихата" (далее – Аппарат).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– административный государственный служащий корпуса "Б" категорий D-1;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 за исключением руководителя аппарата;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или служащий корпуса "Б";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и направленные на достижение документов системы государственного планирования и на повышение эффективности деятельности Аппарата;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оцениваемый период – период оценки результатов работы государственного служащего;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внесенными решением маслихата Алматинской области от 03.11.2023 </w:t>
      </w:r>
      <w:r>
        <w:rPr>
          <w:rFonts w:ascii="Times New Roman"/>
          <w:b w:val="false"/>
          <w:i w:val="false"/>
          <w:color w:val="000000"/>
          <w:sz w:val="28"/>
        </w:rPr>
        <w:t>№ 7-49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Алматинской области от 03.11.2023 </w:t>
      </w:r>
      <w:r>
        <w:rPr>
          <w:rFonts w:ascii="Times New Roman"/>
          <w:b w:val="false"/>
          <w:i w:val="false"/>
          <w:color w:val="000000"/>
          <w:sz w:val="28"/>
        </w:rPr>
        <w:t>№ 7-49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Алматинской области от 03.11.2023 </w:t>
      </w:r>
      <w:r>
        <w:rPr>
          <w:rFonts w:ascii="Times New Roman"/>
          <w:b w:val="false"/>
          <w:i w:val="false"/>
          <w:color w:val="000000"/>
          <w:sz w:val="28"/>
        </w:rPr>
        <w:t>№ 7-49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Аппарата до окончания оцениваемого периода, проводится без их участия в установленные пунктом 5 сроки.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Алматинской области от 03.11.2023 </w:t>
      </w:r>
      <w:r>
        <w:rPr>
          <w:rFonts w:ascii="Times New Roman"/>
          <w:b w:val="false"/>
          <w:i w:val="false"/>
          <w:color w:val="000000"/>
          <w:sz w:val="28"/>
        </w:rPr>
        <w:t>№ 7-49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лицом, на которое возложено исполнение обязанностей службы управления персоналом, в том числе посредством информационной системы.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лицом, на которое возложено исполнение обязанностей службы управления персоналом в информационной системе создается график оценки служащих, который утверждается Председателем Алматинского областного маслихата (далее – Председатель маслихата).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Лицо,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Алматинской области от 03.11.2023 </w:t>
      </w:r>
      <w:r>
        <w:rPr>
          <w:rFonts w:ascii="Times New Roman"/>
          <w:b w:val="false"/>
          <w:i w:val="false"/>
          <w:color w:val="000000"/>
          <w:sz w:val="28"/>
        </w:rPr>
        <w:t>№ 7-49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у лица, на которое возложено исполнение обязанностей службы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аппарат обязан раскрыть данную информацию в соответствии с Законом Республики Казахстан "О доступе к информации".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лицом, на которое возложено исполнение обязанностей службы управления персоналом при содействии всех заинтересованных лиц и сторон.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аппарата, общих результатов работы аппарата за оцениваемый период;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Лицо, на которое возложено исполнение обязанностей службы управления персоналом обеспечивает: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и лицу, на которое возложено исполнение обязанностей службы управления персоналом и участникам калибровочных сессий.</w:t>
      </w:r>
    </w:p>
    <w:bookmarkEnd w:id="54"/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осуществляется на основе оценки достижения КЦИ.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Председателем маслихата, а также с лицом, на которое возложено исполнение обязанностей службы управления персоналом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лицо, на которое возложено исполнение обязанностей службы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осуществляется оценивающим лицом в сроки, установленные в пункте 5.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лицо, на которое возложено исполнение обязанностей службы управления персоналом по согласованию с Председателем маслихата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стратегических целей аппарата, либо на повышение эффективности деятельности аппарата.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аппарата, непосредственно влияющего на достижение КЦИ.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лицо, на которое возложено исполнение обязанностей службы управления персоналом,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лицом, на которое возложено исполнение обязанностей службы управления персоналом.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по форме, согласно приложению 4 к настоящей Методике посредством информационной системы, функционирующей в аппарате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лицо, на которое возложено исполнение обязанностей службы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лицом, на которое возложено исполнение обязанностей службы управления персоналом.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5"/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проходит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этом лицом, на которое возложено исполнение обязанностей службы управления персоналом, для каждого оцениваемого лица.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Лицо, на которое возложено исполнение обязанностей службы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18"/>
    <w:bookmarkStart w:name="z13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аппарат проводит калибровочные сессии в порядке, предусмотренном в пункте 13 настоящей Методики.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Лицо, на которое возложено исполнение обязанностей службы управления персоналом организовывает деятельность калибровочной сессии.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Лицо, на которое возложено исполнение обязанностей службы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аппарата Алматинского областного маслихата за период работы с 1 июля 2021 года по 31 декабря 2022 года, находящихся в социальных отпусках, периоде временной нетрудоспособности.</w:t>
      </w:r>
    </w:p>
    <w:bookmarkStart w:name="z2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решения маслихата Алматинской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7-49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 оценки деятельности административных государственных служащих корпуса "Б" (далее - Типовая Методика).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Лицо, на которое возложено исполнение обязанностей службы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Лицо, на которое возложено исполнение обязанностей службы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Лицо, на которое возложено исполнение обязанностей службы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Лицо, на которое возложено исполнение обязанностей службы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Алматинского областного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Председатель маслихата ___________________________ (фамилия, инициалы) дата _______________________ подпись ____________________</w:t>
            </w:r>
          </w:p>
        </w:tc>
      </w:tr>
    </w:tbl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аппарата _________________________________________________ год (период, на который составляется индивидуальный план)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служащего: ______________________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типовой Методике оценки деятельности административных государственных служащих корпуса "Б" Государственного учреждения "Аппарат Алматинского областного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оценки по КЦИ ________________________________________________ 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 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оценка: _______________________________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итоговой оценки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типовой Методике оценки деятельности административных государственных служащих корпуса "Б" Государственного учреждения "Аппарат Алматинского областного маслихата"</w:t>
            </w:r>
          </w:p>
        </w:tc>
      </w:tr>
    </w:tbl>
    <w:bookmarkStart w:name="z17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типовой Методике оценки деятельности административных государственных служащих корпуса "Б" Государственного учреждения "Аппарат Алматинского областного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типовой Методике оценки деятельности административных государственных служащих корпуса "Б" Государственного учреждения "Аппарат Алматинского областного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руководителя аппарата методом 360</w:t>
      </w:r>
    </w:p>
    <w:bookmarkEnd w:id="169"/>
    <w:bookmarkStart w:name="z1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_____________________________</w:t>
      </w:r>
    </w:p>
    <w:bookmarkEnd w:id="170"/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1"/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типовой Методике оценки деятельности административных государственных служащих корпуса "Б" Государственного учреждения "Аппарат Алматинского областного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04"/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8"/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типовой Методике оценки деятельности административных государственных служащих корпуса "Б" Государственного учреждения "Аппарат Алматинского областного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служащего методом 360 градусов 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руководителя аппарата)</w:t>
      </w:r>
    </w:p>
    <w:bookmarkEnd w:id="212"/>
    <w:bookmarkStart w:name="z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____________________________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типовой Методике оценки деятельности административных государственных служащих корпуса "Б" Государственного учреждения "Аппарат Алматинского областного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служащих корпуса "Б")</w:t>
      </w:r>
    </w:p>
    <w:bookmarkEnd w:id="218"/>
    <w:bookmarkStart w:name="z25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21"/>
    <w:bookmarkStart w:name="z2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