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4091f" w14:textId="76409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участковых комиссиях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26 сентября 2023 года № 327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124 Социального Кодекса Республики Казахстан от 20 апреля 2023 года, постановлением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ее размеров и определения перечня отдельных категорий нуждающихся граждан", приказом Министра труда и социальной защиты населения Республики Казахстан от 23 мая 2023 года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об участковых комиссиях, а также критериев определения нуждаемости в государственной адресной социальной помощи по результатам обследования материального положения заявителя", акимат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 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участковых комиссиях.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Алматинской области от 2020 года №169 "Об утверждении Положения об участковых комиссиях" (Зарегистрировано Департаментом юстиции Алматинской области 20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5485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учреждению "Управление координации занятости и социальных программ Алматинской области" в установленном законодательством Республики Казахстан порядке обеспечить: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официального опубликования настоящего постановления представление в юридический отдел аппарата акима Алматинской области сведений об исполнении мероприятий, предусмотренных подпунктами 1) и 2) настоящего пункта.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области Н. Абдрахима.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 Т. Байедилов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Алматинской области от _________ 2023 года №__</w:t>
            </w:r>
          </w:p>
        </w:tc>
      </w:tr>
    </w:tbl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1. Настоящее Положение об участковых комиссиях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124 Социального кодекса Республики Казахстан, Приказом Министра труда и социальной защиты населения Республики Казахстан от 23 мая 2023 года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об участковых комиссиях, а также критериев определения нуждаемости в государственной адресной социальной помощи по результатам обследования материального положения заявителя" (далее - Типовое положение) и определяет статус и полномочия участковых комиссий.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настоящем Положении: 1. карьерный центр - филиал центра трудовой мобильности, осуществляющий выполнение его функций в районах, городах областного и республиканского значения, столице.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уполномоченный орган по назначению государственной адресной социальной помощи – местный исполнительный орган города республиканского значения, столицы, района, города областного значения, района в городе, города районного значения, осуществляющий назначение адресной социальной помощи.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участковая комиссия (далее - Комиссия)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назначению адресной социальной помощи осуществляет оказание социальной помощи в соответствии с Типовыми правилами оказания социальной помощи, установления еҰ размеров и определения перечня отдельных категорий нуждающихся граждан, утвержденного Правительством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Социального кодекса Республики Казахстан. Комиссия проводит обследование материального положения лиц (семей), обратившихся за социальной помощью.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Комиссии являются постоянно действующим коллегиальным органом на территории соответствующих административно-территориальных единиц. Комиссии организовывают свою работу на принципах открытости, гласности, коллегиальности и беспристрастности.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Комиссии в своей деятельности руководствуются Конституцией, Законами Республики Казахстан, актами Президента и Правительства Республики Казахстан, нормативными правовыми актами Республики Казахстан, настоящим Положением, а также критериями определения нуждаемости в государственной адресной социальной помощи по результатам обследования материального положения заявителя.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функции Комиссии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Основной задачей Комиссии является содействие уполномоченному органу по назначению государственной адресной социальной помощи, а в сельской местности - акиму поселка, села, сельского округа в деятельности по оказанию государственной адресной социальной помощи населению (далее – адресная социальная помощь) или социальной помощи, предоставляемой в соответствии с Правилами оказания социальной помощи, установления размеров и определения перечня отдельных категорий нуждающихся граждан (далее – Правила), утверждаемыми местными представительными органами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повышению их адресности.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основным функциям Комиссии относятся: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обследования материального положения лица (семьи), обратившегося за назначением адресной социальной помощи или оказанием социальной помощи, предоставляемой в соответствии с Правилами (далее – обследование);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запроса в соответствующие органы для получения недостающих сведений, необходимых для проведения обследования материального положения лица (семьи), обратившегося за назначением адресной социальной помощи;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составление акта обследования материального положения лица (далее - заявитель), обратившегося за назначением адресной социальной помощи или оказанием социальной помощи, предоставляемой в соответствии с Правилами;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основании представленных документов и (или) результатов обследования подготовка заключения о необходимости предоставления или об отсутствии необходимости предоставления адресной социальной помощи или социальной помощи, предоставляемой в соответствии с Правилами, с учетом критериев определения нуждаемости в государственной адресной социальной помощи по результатам обследования материального положения заявителя, утвержденными уполномоченным государственным органом.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комиссии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по назначению адресной социальной помощи, а в сельской местности – аким поселка, села, сельского округа создает условия для нормальной деятельности Комиссии (предоставляет отдельную комнату на время заседания, обеспечивает нормативными правовыми актами, техническими средствами).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Cостав Комиссии состоит из представителей органов местного государственного управления, общественных объединений, объединений собственников имущества, простых товариществ многоквартирных жилых домов (простые товарищества), населения, организаций и уполномоченных органов образования, здравоохранения, социальной защиты населения, работников правоохранительных органов.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председателя, секретаря и членов Комиссии. Общий состав Комиссии составляет не менее пяти человек.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Председатель организует работу Комиссии и обеспечивает своевременное и качественное выполнение задач и функций, возложенных на Комиссию настоящим Типовым положением.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Оповещение заявителя о дате проведения заседания, подготовку предложений по повестке дня заседания Комиссии, необходимых документов, материалов и оформление протокола заседания Комиссии после его проведения осуществляет секретарь Комиссии. Заявитель при желании присутствует на заседании Комиссии. 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Комиссия: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семи рабочих дней со дня получения документов от карьерного центра или акима поселка, села, сельского округа готовит заключение на основании представленных документов и (или) результатов обследования материального положения заявителя, обратившегося за назначением адресной социальной помощи и передает его в карьерный центр или акиму поселка, села, сельского округа;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обратившегося за оказанием социальной помощи, подготавливает заключение о нуждаемости или об отсутствии нуждаемости лица (семьи) в социальной помощи в соответствии с Правилами, и направляет их в уполномоченный орган или акиму поселка, села, сельского округа.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Решения Комиссии правомочны при наличии двух третей от общего числа ее состава. 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При равенстве голосов голос председателя Комиссии считается решающим. 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Принятое решение Комиссии оформляется в форме заключения, с которым заявитель ознакамливается под роспись.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несогласии заключение Комиссии обжалуется заявителем в уполномоченном органе, а также в судебном порядке.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