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5081" w14:textId="bb35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специальной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13 октября 2023 года № 359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граждан", Приказом Заместителя Премьер - Министра - Министра труда и социальной защиты населения Республики Казахстан от 17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о специальной комиссии", акимат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 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комиссии.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от 16 февраля 2015 года №а82 "Об утверждении Положения о специальной комиссии" (Зарегистрировано Департаментом юстиции Алматинской области 19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3102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"Управление координации занятости и социальных программ Алматинской области" в установленном законодательством Республики Казахстан порядке обеспечить: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официального опубликования настоящего постановления представление в юридический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Н. Абдрахим.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Алматинской области от _________ 2023 года №__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специальной комиссии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1. Настоящее Положение об специальных комиссиях ( далее - Положение) разработано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граждан", Приказом Заместителя Премьер - Министра - Министра труда и социальной защиты населения Республики Казахстан от 17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о специальной комиссии".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настоящем положении: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(далее – Комиссия) -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государственный орган -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является постоянно действующим коллегиальным органом на территории города республиканского значения, столицы, района (города областного значения), района в городе. Комиссия организовывает свою работу на принципах открытости, гласности, коллегиальности и беспристрастности.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в своей деятельности руководствуется Конституцией, законами Республики Казахстан, актами Президента и Правительства Республики Казахстан, нормативными правовыми актами Республики Казахстан, а также настоящим положением.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деятельностью Комиссии осуществляет заместитель акима города республиканского значения, столицы, района (города областного значения), курирующий вопросы социальной защиты.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 и функция Комиссии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Основной задачей Комиссии является определение нуждаемости граждан в социальной помощи согласно перечню оснований отнесения граждан к категории нуждающихся, утверждаемому местным представительным органом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> статьи 6 Закона Республики Казахстан "О местном государственном управлении и самоуправлении в Республике Казахстан".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Основной функцией Комиссии является вынесение заключения о необходимости оказания социальной помощи (далее - заключение), с указанием размера социальной помощи в каждом отдельном случае, по форме согласно приложению к Типовому положению.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осуществляет свою деятельность на безвозмездной основе.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Комиссии включаются представители заинтересованных структурных подразделений местного исполнительного органа, в том числе организаций и уполномоченных органов образования, здравоохранения, социальной защиты, работников правоохранительных органов, общественных объединений.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не менее семи человек.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Председателем является заместитель акима города республиканского значения, столицы, района (города областного значения) курирующий вопросы социальной защиты.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организует работу Комиссии и обеспечивает своевременное и качественное выполнение задач и функций, возложенных на Комиссию настоящим положением.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Рабочим органом Комиссии является местный уполномоченный орган – отделы занятости и социальных программ района (города областного значения), района в городе, управления занятости и социальных программ города республиканского значения, столицы.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секретаря Комиссии возлагаются на специалиста данного отдела, управления.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в течение двух рабочих дней со дня получения полного пакета документов от местного уполномоченного органа рассматривает представленные документы и путем открытого голосования принимает решение о необходимости оказания социальной помощи.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Комиссии правомочно при наличии двух третей от общего числа ее состава.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Комиссии считается принятым, если за него подается большинство голосов от общего количества членов комиссии. В случае равенства голосов голос председателя Комиссии считается решающим.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Принятое решение Комиссии оформляется в форме заключения и в срок, указанный в пункте 12 настоящего положения, передается в местный уполномоченный орган.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заключении указывается размер социальной помощи.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определении размера социальной помощи Комиссия руководствуется правилами оказания социальной помощи, установления размеров и определения перечня отдельных категорий нуждающихся граждан, утверждаемыми местными представительными органами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> статьи 6 Закона Республики Казахстан "О местном государственном управлении и самоуправлении в Республике Казахстан".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