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8095" w14:textId="8ce8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22 мая 2023 года № 3-11.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№ 34 "О некоторых вопросах оценки деятельности административных государственных служащих",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маслихата города Қонаев",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3-11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2, абзац второй пункта 5 и глава 6, приложения 9, 10 и 11 Методики действуют до 31.08.2023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Государственного учреждения "Аппарат маслихата города Қонаев"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Қонаев"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Қонаев" (далее – Аппарат).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используемые понятия в настоящей Методике: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руководитель аппарата – административный государственный служащий корпуса "Б" категорий D-1;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служащий корпуса "Б" – лицо, занимающее административную государственную должность корпуса "Б" за исключением руководителя аппарата;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оцениваемое лицо – руководитель аппарата или служащий корпуса "Б";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оцениваемый период –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внесенными решением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Результаты оценки по методу 360 являются основанием для принятия решений по обучению служащего.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аппарата либо системы электронного документооборота.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Документы, связанные с оценкой, хранятся у 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Оценивающее лицо обеспечивает: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Оцениваемое лицо обеспечивает: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КЦИ/поставленных задач;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своевременной самооценки в рамках оценки его деятельности по методу 360;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участие во встречах с руководителем по обсуждению результатов оценки деятельности.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Лицо, на которое возложено исполнение обязанностей службы управления персоналом обеспечивает: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Результаты оценки могут быть известны только оцениваемому лицу, оценивающему лицу, и лицу, на которое возложено исполнение обязанностей службы управления персоналом и участникам калибровочных сессий.</w:t>
      </w:r>
    </w:p>
    <w:bookmarkEnd w:id="48"/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Оценка деятельности руководителя аппарата осуществляется на основе оценки достижения КЦИ.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аппарата осуществляется оценивающим лицом в сроки, установленные в пункте 5.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КЦИ должны иметь количественные и качественные индикаторы измеримости достижения целей и быть: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ограниченными во времени (определяется срок достижения КЦИ в течение оцениваемого периода);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Оценка служащих корпуса "Б" осуществляется по методу ранжирования.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79"/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Методом 360 оцениваются следующие компетенции в зависимости от категории оцениваемых лиц: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руководителя аппарата: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круг опрашиваемых лиц включаются: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служащий корпуса "Б", находящийся в прямом подчинении оцениваемого лица;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лица, находящиеся с оцениваемым лицом на одном уровне по должности и тесно взаимодействующие с ним.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2"/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На калибровочной сессии оценивающее лицо кратко описывает работу оцениваемого лица и аргументирует свою оценку.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оценки осуществляется как в сторону повышения, так и в сторону понижения.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время встречи обсуждаются следующие вопросы: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достижений за оцениваемый период;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развития навыков и компетенций;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потенциала и обсуждение карьерных устремлений работника.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Оценивающее лицо обеспечивает атмосферу открытого и дружелюбного диалога во время встречи.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аппарата маслихата города Қонаев за период работы с 1 июля 2021 года по 31 декабря 2022 года, находящихся в социальных отпусках, периоде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маслихата города Қонаев Алматинской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Start w:name="z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Start w:name="z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29"/>
    <w:bookmarkStart w:name="z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30"/>
    <w:bookmarkStart w:name="z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31"/>
    <w:bookmarkStart w:name="z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32"/>
    <w:bookmarkStart w:name="z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Start w:name="z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_________________________________________________ год (период, на который составляется индивидуальный план)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______________________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</w:tbl>
    <w:bookmarkStart w:name="z1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аппарата методом 360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_____________________________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Оценочный лист служащих корпуса "Б" методом 360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руководителя аппарата)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 Государственного учреждения "Аппарат маслихата города Қонаев"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служащего методом 360 градусов (для служащих корпуса "Б")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