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2df2" w14:textId="8be2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2022 года № 36-101 "О бюджетах сельских округов города Қонаев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мая 2023 года № 4-14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бюджетах сельских округов города Қонаев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Заречного сельского округа на 2023-2025 годы,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195 900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16 850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179 050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199 320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 погашение бюджетных кредитов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3 420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3 420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3 420 тысяч тенге.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Шенгельдинского сельского округа на 2023-2025 годы, согласно приложениям 4, 5, 6 к настоящему решению соответственно, в том числе на 2023 год в следующих объемах: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107 189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23 290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83 899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108 967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1 778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1 778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1 778 тысяч тенге.".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36-101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Қонаев от 29 декабря 2022 года № 36-101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