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b3c3" w14:textId="47db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Қонаев от 22 мая 2023 года № 3-11 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29 сентября 2023 года № 10-35. Утратило силу решением маслихата города Қонаев Алматинской области от 8 мая 2025 года № 44-152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Қонаев Алматинской области от 08.05.2025 № 44-152 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181562), маслихат города Қонаев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Қонаев""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маслихата города Қонаев,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аппарата маслихата города Қонаев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настоящему постановлению.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аппарата маслихата города Қонаев, а также приложения 9, 10 и 11 к Методике оценки деятельности административных государственных служащих корпуса "Б" аппарата маслихата города Қонаев действуют до 30 сентября 2023 года.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Қонаев Аққойшы 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