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1dbd" w14:textId="d231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2022 года № 35-100 "О бюджете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10 ноября 2023 года № 14-43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40 705 543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20 894 813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64 957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201 783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19 543 990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42 534 265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8 667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122 604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122 604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1 942 659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1 942 659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1 019 030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257 091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1 180 720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2022 года № 35-100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40 705 543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