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568e" w14:textId="0ba5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Қонаев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29 декабря 2023 года № 17-52.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28 612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18 427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29 843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1 231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1 231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Қонаев Алматинской области от 19.07.2024 </w:t>
      </w:r>
      <w:r>
        <w:rPr>
          <w:rFonts w:ascii="Times New Roman"/>
          <w:b w:val="false"/>
          <w:i w:val="false"/>
          <w:color w:val="000000"/>
          <w:sz w:val="28"/>
        </w:rPr>
        <w:t>№ 29-100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353 267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298 371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358 872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5 605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5 605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5 605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Қонаев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2023 года № 17-52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Қонаев Алматинской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29 декабря 2023 года № 17-52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городах районного значения, села, поселка,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29 декабря 2023 года № 17-52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городах районного значения, села, поселка,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Қонаев от 29 декабря 2023 года № 17-52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Қонаев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Қонаев от 29 декабря 2023 года № 17-52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городах районного значения, села, поселка,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Қонаев от 29 декабря 2023 года № 17-52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городах районного значения, села, поселка,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